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4EBE" w14:textId="01B74CCD" w:rsidR="00AD5083" w:rsidRDefault="00AD5083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009FE9E" wp14:editId="729E0623">
            <wp:simplePos x="0" y="0"/>
            <wp:positionH relativeFrom="column">
              <wp:posOffset>1955800</wp:posOffset>
            </wp:positionH>
            <wp:positionV relativeFrom="paragraph">
              <wp:posOffset>-406400</wp:posOffset>
            </wp:positionV>
            <wp:extent cx="1581150" cy="583049"/>
            <wp:effectExtent l="0" t="0" r="0" b="7620"/>
            <wp:wrapThrough wrapText="bothSides">
              <wp:wrapPolygon edited="0">
                <wp:start x="0" y="0"/>
                <wp:lineTo x="0" y="21176"/>
                <wp:lineTo x="21340" y="21176"/>
                <wp:lineTo x="21340" y="0"/>
                <wp:lineTo x="0" y="0"/>
              </wp:wrapPolygon>
            </wp:wrapThrough>
            <wp:docPr id="1764648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48439" name="Picture 1764648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9CCE8" w14:textId="77777777" w:rsidR="00AD5083" w:rsidRDefault="00AD5083">
      <w:pPr>
        <w:jc w:val="center"/>
        <w:rPr>
          <w:rFonts w:ascii="Candara" w:hAnsi="Candara"/>
          <w:b/>
          <w:sz w:val="32"/>
        </w:rPr>
      </w:pPr>
    </w:p>
    <w:p w14:paraId="09E2B12F" w14:textId="37E5F30B" w:rsidR="00DA78E3" w:rsidRPr="00AD5083" w:rsidRDefault="00000000">
      <w:pPr>
        <w:jc w:val="center"/>
        <w:rPr>
          <w:rFonts w:ascii="Candara" w:hAnsi="Candara"/>
        </w:rPr>
      </w:pPr>
      <w:r w:rsidRPr="00AD5083">
        <w:rPr>
          <w:rFonts w:ascii="Candara" w:hAnsi="Candara"/>
          <w:b/>
          <w:sz w:val="32"/>
        </w:rPr>
        <w:t>40. dodjela nagrada Turističke organizacije Podgorice</w:t>
      </w:r>
    </w:p>
    <w:p w14:paraId="58B40A0D" w14:textId="77777777" w:rsidR="00DA78E3" w:rsidRPr="00AD5083" w:rsidRDefault="00000000">
      <w:pPr>
        <w:jc w:val="center"/>
        <w:rPr>
          <w:rFonts w:ascii="Candara" w:hAnsi="Candara"/>
        </w:rPr>
      </w:pPr>
      <w:r w:rsidRPr="00AD5083">
        <w:rPr>
          <w:rFonts w:ascii="Candara" w:hAnsi="Candara"/>
          <w:i/>
          <w:sz w:val="28"/>
        </w:rPr>
        <w:t>“Biramo najbolje u turizmu i ugostiteljstvu”</w:t>
      </w:r>
      <w:r w:rsidRPr="00AD5083">
        <w:rPr>
          <w:rFonts w:ascii="Candara" w:hAnsi="Candara"/>
          <w:i/>
          <w:sz w:val="28"/>
        </w:rPr>
        <w:br/>
        <w:t>Podgorica, 2025.</w:t>
      </w:r>
    </w:p>
    <w:p w14:paraId="0DF2747C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br/>
      </w:r>
    </w:p>
    <w:p w14:paraId="296B71C5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Predlagač: _________________________</w:t>
      </w:r>
    </w:p>
    <w:p w14:paraId="19F8594D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Datum: ____________________________</w:t>
      </w:r>
    </w:p>
    <w:p w14:paraId="6786A46E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br/>
      </w:r>
    </w:p>
    <w:p w14:paraId="335EF869" w14:textId="77777777" w:rsidR="00DA78E3" w:rsidRPr="00AD5083" w:rsidRDefault="00000000">
      <w:pPr>
        <w:jc w:val="center"/>
        <w:rPr>
          <w:rFonts w:ascii="Candara" w:hAnsi="Candara"/>
        </w:rPr>
      </w:pPr>
      <w:r w:rsidRPr="00AD5083">
        <w:rPr>
          <w:rFonts w:ascii="Candara" w:hAnsi="Candara"/>
          <w:b/>
        </w:rPr>
        <w:t>KATEGORIJE</w:t>
      </w:r>
    </w:p>
    <w:p w14:paraId="5D6CB5ED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  <w:b/>
        </w:rPr>
        <w:br/>
      </w:r>
      <w:r w:rsidRPr="00AD5083">
        <w:rPr>
          <w:rFonts w:ascii="Segoe UI Emoji" w:hAnsi="Segoe UI Emoji" w:cs="Segoe UI Emoji"/>
          <w:b/>
        </w:rPr>
        <w:t>🏢</w:t>
      </w:r>
      <w:r w:rsidRPr="00AD5083">
        <w:rPr>
          <w:rFonts w:ascii="Candara" w:hAnsi="Candara"/>
          <w:b/>
        </w:rPr>
        <w:t xml:space="preserve"> KOMPANIJE I INSTITUCIJE</w:t>
      </w:r>
    </w:p>
    <w:p w14:paraId="2E8C2083" w14:textId="5D5A26A1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1. Najbolja kompanija u oblasti turizma i ugostiteljstva</w:t>
      </w:r>
      <w:r w:rsidR="00AD5083">
        <w:rPr>
          <w:rFonts w:ascii="Candara" w:hAnsi="Candara"/>
        </w:rPr>
        <w:t xml:space="preserve"> :_______________________________</w:t>
      </w:r>
    </w:p>
    <w:p w14:paraId="50C80C25" w14:textId="1C6EAFC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2. Najbolji ugostiteljski objekat</w:t>
      </w:r>
      <w:r w:rsidRPr="00AD5083">
        <w:rPr>
          <w:rFonts w:ascii="Candara" w:hAnsi="Candara"/>
        </w:rPr>
        <w:br/>
        <w:t xml:space="preserve">   - hotel (do ***/od **** i *****)</w:t>
      </w:r>
      <w:r w:rsidR="00AD5083">
        <w:rPr>
          <w:rFonts w:ascii="Candara" w:hAnsi="Candara"/>
        </w:rPr>
        <w:t>:______________________________</w:t>
      </w:r>
      <w:r w:rsidRPr="00AD5083">
        <w:rPr>
          <w:rFonts w:ascii="Candara" w:hAnsi="Candara"/>
        </w:rPr>
        <w:br/>
        <w:t xml:space="preserve">   - restoran</w:t>
      </w:r>
      <w:r w:rsidR="00AD5083">
        <w:rPr>
          <w:rFonts w:ascii="Candara" w:hAnsi="Candara"/>
        </w:rPr>
        <w:t>:_____________________________________</w:t>
      </w:r>
      <w:r w:rsidRPr="00AD5083">
        <w:rPr>
          <w:rFonts w:ascii="Candara" w:hAnsi="Candara"/>
        </w:rPr>
        <w:br/>
        <w:t xml:space="preserve">   - kafe bar / picerija</w:t>
      </w:r>
      <w:r w:rsidR="00AD5083">
        <w:rPr>
          <w:rFonts w:ascii="Candara" w:hAnsi="Candara"/>
        </w:rPr>
        <w:t>:_______________________________________</w:t>
      </w:r>
    </w:p>
    <w:p w14:paraId="2586B704" w14:textId="2A7DA11C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3. Najbolja turistička agencija</w:t>
      </w:r>
      <w:r w:rsidR="00AD5083">
        <w:rPr>
          <w:rFonts w:ascii="Candara" w:hAnsi="Candara"/>
        </w:rPr>
        <w:t>:_________________________________</w:t>
      </w:r>
    </w:p>
    <w:p w14:paraId="3C27EA8C" w14:textId="0A43393F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4. Najbolja turistička manifestacija</w:t>
      </w:r>
      <w:r w:rsidR="00AD5083">
        <w:rPr>
          <w:rFonts w:ascii="Candara" w:hAnsi="Candara"/>
        </w:rPr>
        <w:t>____________________________________</w:t>
      </w:r>
    </w:p>
    <w:p w14:paraId="625DCB62" w14:textId="2D35FA8D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5. Najbolje turističko–izletničko mjesto</w:t>
      </w:r>
      <w:r w:rsidR="00AD5083">
        <w:rPr>
          <w:rFonts w:ascii="Candara" w:hAnsi="Candara"/>
        </w:rPr>
        <w:t>_________________________________</w:t>
      </w:r>
    </w:p>
    <w:p w14:paraId="4350563A" w14:textId="5B257F3A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6. Najbolji u kategoriji sredstava informisanja u oblasti turizma</w:t>
      </w:r>
      <w:r w:rsidRPr="00AD5083">
        <w:rPr>
          <w:rFonts w:ascii="Candara" w:hAnsi="Candara"/>
        </w:rPr>
        <w:br/>
        <w:t xml:space="preserve">   - TV emisija</w:t>
      </w:r>
      <w:r w:rsidR="00AD5083">
        <w:rPr>
          <w:rFonts w:ascii="Candara" w:hAnsi="Candara"/>
        </w:rPr>
        <w:t>________________________________________</w:t>
      </w:r>
      <w:r w:rsidRPr="00AD5083">
        <w:rPr>
          <w:rFonts w:ascii="Candara" w:hAnsi="Candara"/>
        </w:rPr>
        <w:br/>
        <w:t xml:space="preserve">   - radio emisija</w:t>
      </w:r>
      <w:r w:rsidR="00AD5083">
        <w:rPr>
          <w:rFonts w:ascii="Candara" w:hAnsi="Candara"/>
        </w:rPr>
        <w:t>________________________________________</w:t>
      </w:r>
      <w:r w:rsidRPr="00AD5083">
        <w:rPr>
          <w:rFonts w:ascii="Candara" w:hAnsi="Candara"/>
        </w:rPr>
        <w:br/>
        <w:t xml:space="preserve">   - stručni časopisi</w:t>
      </w:r>
      <w:r w:rsidR="00AD5083">
        <w:rPr>
          <w:rFonts w:ascii="Candara" w:hAnsi="Candara"/>
        </w:rPr>
        <w:t>______________________________________</w:t>
      </w:r>
    </w:p>
    <w:p w14:paraId="25E3479C" w14:textId="77777777" w:rsidR="00AD5083" w:rsidRDefault="00AD5083">
      <w:pPr>
        <w:rPr>
          <w:rFonts w:ascii="Candara" w:hAnsi="Candara"/>
          <w:b/>
        </w:rPr>
      </w:pPr>
    </w:p>
    <w:p w14:paraId="7C08D0EC" w14:textId="488EB5DA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  <w:b/>
        </w:rPr>
        <w:lastRenderedPageBreak/>
        <w:br/>
      </w:r>
      <w:r w:rsidRPr="00AD5083">
        <w:rPr>
          <w:rFonts w:ascii="Segoe UI Emoji" w:hAnsi="Segoe UI Emoji" w:cs="Segoe UI Emoji"/>
          <w:b/>
        </w:rPr>
        <w:t>👤</w:t>
      </w:r>
      <w:r w:rsidRPr="00AD5083">
        <w:rPr>
          <w:rFonts w:ascii="Candara" w:hAnsi="Candara"/>
          <w:b/>
        </w:rPr>
        <w:t xml:space="preserve"> POJEDINCI</w:t>
      </w:r>
    </w:p>
    <w:p w14:paraId="7943F67A" w14:textId="00339C69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1. Najbolji direktor / menadžer turističko–ugostiteljske kompanije</w:t>
      </w:r>
      <w:r w:rsidR="00162B1F">
        <w:rPr>
          <w:rFonts w:ascii="Candara" w:hAnsi="Candara"/>
        </w:rPr>
        <w:t>____________________</w:t>
      </w:r>
    </w:p>
    <w:p w14:paraId="3F539331" w14:textId="3CD554DF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2. Najbolji kuvar</w:t>
      </w:r>
      <w:r w:rsidR="00162B1F">
        <w:rPr>
          <w:rFonts w:ascii="Candara" w:hAnsi="Candara"/>
        </w:rPr>
        <w:t>______________________________</w:t>
      </w:r>
    </w:p>
    <w:p w14:paraId="044295CC" w14:textId="3D51B769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3. Najbolji konobar</w:t>
      </w:r>
      <w:r w:rsidR="00162B1F">
        <w:rPr>
          <w:rFonts w:ascii="Candara" w:hAnsi="Candara"/>
        </w:rPr>
        <w:t>_______________________________</w:t>
      </w:r>
    </w:p>
    <w:p w14:paraId="0979622B" w14:textId="3FD35CD9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4. Najbolji recepcioner</w:t>
      </w:r>
      <w:r w:rsidR="00162B1F">
        <w:rPr>
          <w:rFonts w:ascii="Candara" w:hAnsi="Candara"/>
        </w:rPr>
        <w:t>_____________________________</w:t>
      </w:r>
    </w:p>
    <w:p w14:paraId="74926F18" w14:textId="0A6B12CD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6. Turistički posrednik – vodič, animator, agent, tehničar</w:t>
      </w:r>
      <w:r w:rsidR="00162B1F">
        <w:rPr>
          <w:rFonts w:ascii="Candara" w:hAnsi="Candara"/>
        </w:rPr>
        <w:t>______________________</w:t>
      </w:r>
    </w:p>
    <w:p w14:paraId="30BCF091" w14:textId="23DE7E04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7. Novinar</w:t>
      </w:r>
      <w:r w:rsidR="00162B1F">
        <w:rPr>
          <w:rFonts w:ascii="Candara" w:hAnsi="Candara"/>
        </w:rPr>
        <w:t>_______________________________</w:t>
      </w:r>
    </w:p>
    <w:p w14:paraId="6807D75D" w14:textId="0FDE0AEA" w:rsidR="00162B1F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>8. Komunalni radnik</w:t>
      </w:r>
      <w:r w:rsidR="00162B1F">
        <w:rPr>
          <w:rFonts w:ascii="Candara" w:hAnsi="Candara"/>
        </w:rPr>
        <w:t>____________________________</w:t>
      </w:r>
    </w:p>
    <w:p w14:paraId="6A7B8A43" w14:textId="310F85FE" w:rsidR="00DA78E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 xml:space="preserve">9. </w:t>
      </w:r>
      <w:r w:rsidR="00162B1F">
        <w:rPr>
          <w:rFonts w:ascii="Candara" w:hAnsi="Candara"/>
        </w:rPr>
        <w:t xml:space="preserve">Radnik </w:t>
      </w:r>
      <w:r w:rsidR="00B111BF">
        <w:rPr>
          <w:rFonts w:ascii="Candara" w:hAnsi="Candara"/>
          <w:lang w:val="sr-Latn-ME"/>
        </w:rPr>
        <w:t>„</w:t>
      </w:r>
      <w:r w:rsidR="00B111BF">
        <w:rPr>
          <w:rFonts w:ascii="Candara" w:hAnsi="Candara"/>
        </w:rPr>
        <w:t>Z</w:t>
      </w:r>
      <w:r w:rsidR="00162B1F">
        <w:rPr>
          <w:rFonts w:ascii="Candara" w:hAnsi="Candara"/>
        </w:rPr>
        <w:t>elenila</w:t>
      </w:r>
      <w:r w:rsidR="00B111BF">
        <w:rPr>
          <w:rFonts w:ascii="Candara" w:hAnsi="Candara"/>
        </w:rPr>
        <w:t>”</w:t>
      </w:r>
      <w:r w:rsidR="00162B1F">
        <w:rPr>
          <w:rFonts w:ascii="Candara" w:hAnsi="Candara"/>
        </w:rPr>
        <w:t>___________________________</w:t>
      </w:r>
    </w:p>
    <w:p w14:paraId="7A863AF4" w14:textId="143543A5" w:rsidR="00162B1F" w:rsidRPr="00AD5083" w:rsidRDefault="00162B1F">
      <w:pPr>
        <w:rPr>
          <w:rFonts w:ascii="Candara" w:hAnsi="Candara"/>
        </w:rPr>
      </w:pPr>
      <w:r>
        <w:rPr>
          <w:rFonts w:ascii="Candara" w:hAnsi="Candara"/>
        </w:rPr>
        <w:t>10.</w:t>
      </w:r>
      <w:r w:rsidRPr="00162B1F">
        <w:rPr>
          <w:rFonts w:ascii="Candara" w:hAnsi="Candara"/>
        </w:rPr>
        <w:t xml:space="preserve"> </w:t>
      </w:r>
      <w:r w:rsidRPr="00AD5083">
        <w:rPr>
          <w:rFonts w:ascii="Candara" w:hAnsi="Candara"/>
        </w:rPr>
        <w:t>Posebno priznanje za doprinos u turizm</w:t>
      </w:r>
      <w:r>
        <w:rPr>
          <w:rFonts w:ascii="Candara" w:hAnsi="Candara"/>
        </w:rPr>
        <w:t>u______________________________</w:t>
      </w:r>
    </w:p>
    <w:p w14:paraId="20740DAD" w14:textId="77777777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  <w:b/>
        </w:rPr>
        <w:br/>
      </w:r>
      <w:r w:rsidRPr="00AD5083">
        <w:rPr>
          <w:rFonts w:ascii="Segoe UI Emoji" w:hAnsi="Segoe UI Emoji" w:cs="Segoe UI Emoji"/>
          <w:b/>
        </w:rPr>
        <w:t>📌</w:t>
      </w:r>
      <w:r w:rsidRPr="00AD5083">
        <w:rPr>
          <w:rFonts w:ascii="Candara" w:hAnsi="Candara"/>
          <w:b/>
        </w:rPr>
        <w:t xml:space="preserve"> Napomena:</w:t>
      </w:r>
    </w:p>
    <w:p w14:paraId="1F3D5774" w14:textId="7DE67186" w:rsidR="00DA78E3" w:rsidRPr="00AD5083" w:rsidRDefault="00000000">
      <w:pPr>
        <w:rPr>
          <w:rFonts w:ascii="Candara" w:hAnsi="Candara"/>
        </w:rPr>
      </w:pPr>
      <w:r w:rsidRPr="00AD5083">
        <w:rPr>
          <w:rFonts w:ascii="Candara" w:hAnsi="Candara"/>
        </w:rPr>
        <w:t xml:space="preserve">Krajnji rok za nominacije je </w:t>
      </w:r>
      <w:r w:rsidR="00162B1F">
        <w:rPr>
          <w:rFonts w:ascii="Candara" w:hAnsi="Candara"/>
        </w:rPr>
        <w:t>2</w:t>
      </w:r>
      <w:r w:rsidR="00A92C7F">
        <w:rPr>
          <w:rFonts w:ascii="Candara" w:hAnsi="Candara"/>
        </w:rPr>
        <w:t>5</w:t>
      </w:r>
      <w:r w:rsidR="00162B1F">
        <w:rPr>
          <w:rFonts w:ascii="Candara" w:hAnsi="Candara"/>
        </w:rPr>
        <w:t>.09.</w:t>
      </w:r>
      <w:r w:rsidRPr="00AD5083">
        <w:rPr>
          <w:rFonts w:ascii="Candara" w:hAnsi="Candara"/>
        </w:rPr>
        <w:t xml:space="preserve"> 2025. godine.</w:t>
      </w:r>
    </w:p>
    <w:sectPr w:rsidR="00DA78E3" w:rsidRPr="00AD50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8691840">
    <w:abstractNumId w:val="8"/>
  </w:num>
  <w:num w:numId="2" w16cid:durableId="1293174323">
    <w:abstractNumId w:val="6"/>
  </w:num>
  <w:num w:numId="3" w16cid:durableId="965625624">
    <w:abstractNumId w:val="5"/>
  </w:num>
  <w:num w:numId="4" w16cid:durableId="2121410493">
    <w:abstractNumId w:val="4"/>
  </w:num>
  <w:num w:numId="5" w16cid:durableId="2065443075">
    <w:abstractNumId w:val="7"/>
  </w:num>
  <w:num w:numId="6" w16cid:durableId="500505263">
    <w:abstractNumId w:val="3"/>
  </w:num>
  <w:num w:numId="7" w16cid:durableId="335304450">
    <w:abstractNumId w:val="2"/>
  </w:num>
  <w:num w:numId="8" w16cid:durableId="299116370">
    <w:abstractNumId w:val="1"/>
  </w:num>
  <w:num w:numId="9" w16cid:durableId="157162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2B1F"/>
    <w:rsid w:val="0029639D"/>
    <w:rsid w:val="00326F90"/>
    <w:rsid w:val="003763C4"/>
    <w:rsid w:val="005D3871"/>
    <w:rsid w:val="00850B70"/>
    <w:rsid w:val="00A92C7F"/>
    <w:rsid w:val="00AA1D8D"/>
    <w:rsid w:val="00AD5083"/>
    <w:rsid w:val="00B111BF"/>
    <w:rsid w:val="00B47730"/>
    <w:rsid w:val="00C05620"/>
    <w:rsid w:val="00CB0664"/>
    <w:rsid w:val="00DA78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5983C"/>
  <w14:defaultImageDpi w14:val="300"/>
  <w15:docId w15:val="{AF46A639-E8B7-4F68-BEA4-B2080F3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6</cp:revision>
  <dcterms:created xsi:type="dcterms:W3CDTF">2013-12-23T23:15:00Z</dcterms:created>
  <dcterms:modified xsi:type="dcterms:W3CDTF">2025-08-25T06:21:00Z</dcterms:modified>
  <cp:category/>
</cp:coreProperties>
</file>